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TWISTING    </w:t>
      </w:r>
      <w:r>
        <w:t xml:space="preserve">   CROSSTRAINER    </w:t>
      </w:r>
      <w:r>
        <w:t xml:space="preserve">   STAR JUMP    </w:t>
      </w:r>
      <w:r>
        <w:t xml:space="preserve">   FULL TURN    </w:t>
      </w:r>
      <w:r>
        <w:t xml:space="preserve">   SOMERSAULT    </w:t>
      </w:r>
      <w:r>
        <w:t xml:space="preserve">   CARTWHEEL    </w:t>
      </w:r>
      <w:r>
        <w:t xml:space="preserve">   LONGITUDINAL    </w:t>
      </w:r>
      <w:r>
        <w:t xml:space="preserve">   TRANSVERSE    </w:t>
      </w:r>
      <w:r>
        <w:t xml:space="preserve">   FRONTAL    </w:t>
      </w:r>
      <w:r>
        <w:t xml:space="preserve">   SAGITTAL    </w:t>
      </w:r>
      <w:r>
        <w:t xml:space="preserve">   ROTATION    </w:t>
      </w:r>
      <w:r>
        <w:t xml:space="preserve">   Movement    </w:t>
      </w:r>
      <w:r>
        <w:t xml:space="preserve">   AxES    </w:t>
      </w:r>
      <w:r>
        <w:t xml:space="preserve">   Planes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Analysis</dc:title>
  <dcterms:created xsi:type="dcterms:W3CDTF">2021-10-11T12:41:12Z</dcterms:created>
  <dcterms:modified xsi:type="dcterms:W3CDTF">2021-10-11T12:41:12Z</dcterms:modified>
</cp:coreProperties>
</file>