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increases our ____, and therefore might be good to do on a lunch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Yoga is a type of ______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should always be controlled while exercising. If not, you might feel light headed.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exercise is made easier when doing it with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be aware of how much ____ you are drinking before, during, and after your daily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 can decrease this heart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exercise begins to feel easier for you, make sure to increase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_____ under your desk at work or in your car, might make it easier to go on a walk at lunch.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activity reduces the risk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training is important to maintain your bone health as you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is proven to increase your overall _____, which will help to feel better on the daily.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exercise meaning "involving oxygen" that helps improve your overall cardiovascular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is a great tool for ______ release.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moderate activity, you should be able to perform the _____ test.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Crossword Puzzle</dc:title>
  <dcterms:created xsi:type="dcterms:W3CDTF">2021-10-11T12:40:54Z</dcterms:created>
  <dcterms:modified xsi:type="dcterms:W3CDTF">2021-10-11T12:40:54Z</dcterms:modified>
</cp:coreProperties>
</file>