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Sculling    </w:t>
      </w:r>
      <w:r>
        <w:t xml:space="preserve">   Positioning    </w:t>
      </w:r>
      <w:r>
        <w:t xml:space="preserve">   Rebound    </w:t>
      </w:r>
      <w:r>
        <w:t xml:space="preserve">   Block    </w:t>
      </w:r>
      <w:r>
        <w:t xml:space="preserve">   Kick    </w:t>
      </w:r>
      <w:r>
        <w:t xml:space="preserve">   Hitting    </w:t>
      </w:r>
      <w:r>
        <w:t xml:space="preserve">   Defense    </w:t>
      </w:r>
      <w:r>
        <w:t xml:space="preserve">   Shooting    </w:t>
      </w:r>
      <w:r>
        <w:t xml:space="preserve">   Catching    </w:t>
      </w:r>
      <w:r>
        <w:t xml:space="preserve">   Throwing    </w:t>
      </w:r>
      <w:r>
        <w:t xml:space="preserve">   Dribbling    </w:t>
      </w:r>
      <w:r>
        <w:t xml:space="preserve">   Spacing    </w:t>
      </w:r>
      <w:r>
        <w:t xml:space="preserve">   sportsmanship    </w:t>
      </w:r>
      <w:r>
        <w:t xml:space="preserve">   passing    </w:t>
      </w:r>
      <w:r>
        <w:t xml:space="preserve">   TeamWork    </w:t>
      </w:r>
      <w:r>
        <w:t xml:space="preserve">   Frisbee    </w:t>
      </w:r>
      <w:r>
        <w:t xml:space="preserve">   Soccer    </w:t>
      </w:r>
      <w:r>
        <w:t xml:space="preserve">   Baseball    </w:t>
      </w:r>
      <w:r>
        <w:t xml:space="preserve">   Basketball    </w:t>
      </w:r>
      <w:r>
        <w:t xml:space="preserve">   breathing    </w:t>
      </w:r>
      <w:r>
        <w:t xml:space="preserve">   Swim    </w:t>
      </w:r>
      <w:r>
        <w:t xml:space="preserve">   Jog    </w:t>
      </w:r>
      <w:r>
        <w:t xml:space="preserve">   Walk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Education</dc:title>
  <dcterms:created xsi:type="dcterms:W3CDTF">2021-10-11T12:40:10Z</dcterms:created>
  <dcterms:modified xsi:type="dcterms:W3CDTF">2021-10-11T12:40:10Z</dcterms:modified>
</cp:coreProperties>
</file>