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Movement Is Medicine!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DISEASE    </w:t>
      </w:r>
      <w:r>
        <w:t xml:space="preserve">   BASICS    </w:t>
      </w:r>
      <w:r>
        <w:t xml:space="preserve">   BALANCE    </w:t>
      </w:r>
      <w:r>
        <w:t xml:space="preserve">   STABILITY    </w:t>
      </w:r>
      <w:r>
        <w:t xml:space="preserve">   TRAINING    </w:t>
      </w:r>
      <w:r>
        <w:t xml:space="preserve">   NERVOUS SYSTEM    </w:t>
      </w:r>
      <w:r>
        <w:t xml:space="preserve">   SKELETAL    </w:t>
      </w:r>
      <w:r>
        <w:t xml:space="preserve">   METABOLISM    </w:t>
      </w:r>
      <w:r>
        <w:t xml:space="preserve">   MUSCLES    </w:t>
      </w:r>
      <w:r>
        <w:t xml:space="preserve">   ISOLATION    </w:t>
      </w:r>
      <w:r>
        <w:t xml:space="preserve">   LUNGE    </w:t>
      </w:r>
      <w:r>
        <w:t xml:space="preserve">   YOGA    </w:t>
      </w:r>
      <w:r>
        <w:t xml:space="preserve">   FLEXIBLE    </w:t>
      </w:r>
      <w:r>
        <w:t xml:space="preserve">   FUNCTIONAL    </w:t>
      </w:r>
      <w:r>
        <w:t xml:space="preserve">   PLANE    </w:t>
      </w:r>
      <w:r>
        <w:t xml:space="preserve">   PULL    </w:t>
      </w:r>
      <w:r>
        <w:t xml:space="preserve">   PUSH    </w:t>
      </w:r>
      <w:r>
        <w:t xml:space="preserve">   SITTING    </w:t>
      </w:r>
      <w:r>
        <w:t xml:space="preserve">   SQUAT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Is Medicine!</dc:title>
  <dcterms:created xsi:type="dcterms:W3CDTF">2021-10-11T12:40:20Z</dcterms:created>
  <dcterms:modified xsi:type="dcterms:W3CDTF">2021-10-11T12:40:20Z</dcterms:modified>
</cp:coreProperties>
</file>