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Movement Of Peoples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development    </w:t>
      </w:r>
      <w:r>
        <w:t xml:space="preserve">   aboriginal    </w:t>
      </w:r>
      <w:r>
        <w:t xml:space="preserve">   immigration    </w:t>
      </w:r>
      <w:r>
        <w:t xml:space="preserve">   first fleet    </w:t>
      </w:r>
      <w:r>
        <w:t xml:space="preserve">   colony    </w:t>
      </w:r>
      <w:r>
        <w:t xml:space="preserve">   machinery    </w:t>
      </w:r>
      <w:r>
        <w:t xml:space="preserve">   Britain    </w:t>
      </w:r>
      <w:r>
        <w:t xml:space="preserve">   factories    </w:t>
      </w:r>
      <w:r>
        <w:t xml:space="preserve">   trade    </w:t>
      </w:r>
      <w:r>
        <w:t xml:space="preserve">   convicts    </w:t>
      </w:r>
      <w:r>
        <w:t xml:space="preserve">   squatter    </w:t>
      </w:r>
      <w:r>
        <w:t xml:space="preserve">   settler    </w:t>
      </w:r>
      <w:r>
        <w:t xml:space="preserve">   slaves    </w:t>
      </w:r>
      <w:r>
        <w:t xml:space="preserve">   industrial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 Of Peoples</dc:title>
  <dcterms:created xsi:type="dcterms:W3CDTF">2021-10-11T12:40:56Z</dcterms:created>
  <dcterms:modified xsi:type="dcterms:W3CDTF">2021-10-11T12:40:56Z</dcterms:modified>
</cp:coreProperties>
</file>