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Circumduction    </w:t>
      </w:r>
      <w:r>
        <w:t xml:space="preserve">   Retraction    </w:t>
      </w:r>
      <w:r>
        <w:t xml:space="preserve">   Protraction    </w:t>
      </w:r>
      <w:r>
        <w:t xml:space="preserve">   Supination    </w:t>
      </w:r>
      <w:r>
        <w:t xml:space="preserve">   Pronation    </w:t>
      </w:r>
      <w:r>
        <w:t xml:space="preserve">   Hyperextension    </w:t>
      </w:r>
      <w:r>
        <w:t xml:space="preserve">   Flexion    </w:t>
      </w:r>
      <w:r>
        <w:t xml:space="preserve">   Extension    </w:t>
      </w:r>
      <w:r>
        <w:t xml:space="preserve">   Internal rotation    </w:t>
      </w:r>
      <w:r>
        <w:t xml:space="preserve">   External rotation    </w:t>
      </w:r>
      <w:r>
        <w:t xml:space="preserve">   Inversion    </w:t>
      </w:r>
      <w:r>
        <w:t xml:space="preserve">   Eversion    </w:t>
      </w:r>
      <w:r>
        <w:t xml:space="preserve">   Dorsiflexion    </w:t>
      </w:r>
      <w:r>
        <w:t xml:space="preserve">   Plantar flexion    </w:t>
      </w:r>
      <w:r>
        <w:t xml:space="preserve">   Elevation    </w:t>
      </w:r>
      <w:r>
        <w:t xml:space="preserve">   Depression    </w:t>
      </w:r>
      <w:r>
        <w:t xml:space="preserve">   Adduction    </w:t>
      </w:r>
      <w:r>
        <w:t xml:space="preserve">   Abduction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Terms</dc:title>
  <dcterms:created xsi:type="dcterms:W3CDTF">2021-10-11T12:41:15Z</dcterms:created>
  <dcterms:modified xsi:type="dcterms:W3CDTF">2021-10-11T12:41:15Z</dcterms:modified>
</cp:coreProperties>
</file>