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Movement Words_2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"room"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use for "pretend items"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canons are in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 jumping but bigger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of "in sync"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height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you are felling; what your feelings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word is a type of food, last word is an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war weapon that is also a type of 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tired you have no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Movement Words_2</dc:title>
  <dcterms:created xsi:type="dcterms:W3CDTF">2021-10-11T12:41:24Z</dcterms:created>
  <dcterms:modified xsi:type="dcterms:W3CDTF">2021-10-11T12:41:24Z</dcterms:modified>
</cp:coreProperties>
</file>