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is Medicine!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Exercise    </w:t>
      </w:r>
      <w:r>
        <w:t xml:space="preserve">   Fitness    </w:t>
      </w:r>
      <w:r>
        <w:t xml:space="preserve">   Flexibility    </w:t>
      </w:r>
      <w:r>
        <w:t xml:space="preserve">   Get Physical    </w:t>
      </w:r>
      <w:r>
        <w:t xml:space="preserve">   Gym Rat    </w:t>
      </w:r>
      <w:r>
        <w:t xml:space="preserve">   I Love Exercise    </w:t>
      </w:r>
      <w:r>
        <w:t xml:space="preserve">   Movement is Medicine    </w:t>
      </w:r>
      <w:r>
        <w:t xml:space="preserve">   Neumotion Rehab    </w:t>
      </w:r>
      <w:r>
        <w:t xml:space="preserve">   Neurology    </w:t>
      </w:r>
      <w:r>
        <w:t xml:space="preserve">   Neuroplasticity    </w:t>
      </w:r>
      <w:r>
        <w:t xml:space="preserve">   Strength    </w:t>
      </w:r>
      <w:r>
        <w:t xml:space="preserve">   Stretching    </w:t>
      </w:r>
      <w:r>
        <w:t xml:space="preserve">   Strong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is Medicine!</dc:title>
  <dcterms:created xsi:type="dcterms:W3CDTF">2021-10-19T03:33:27Z</dcterms:created>
  <dcterms:modified xsi:type="dcterms:W3CDTF">2021-10-19T03:33:27Z</dcterms:modified>
</cp:coreProperties>
</file>