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Movement of Substances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component that controls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lets some things through but not all,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the cells need for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diffuses from the soil into which specialised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diffusion of water across a cell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particles from an area of high concentration to an area of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substance that cells need for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cell where diffusion occurs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 Cells need this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substance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waste product that cells get rid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 of Substances </dc:title>
  <dcterms:created xsi:type="dcterms:W3CDTF">2021-10-11T12:41:01Z</dcterms:created>
  <dcterms:modified xsi:type="dcterms:W3CDTF">2021-10-11T12:41:01Z</dcterms:modified>
</cp:coreProperties>
</file>