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Movement of Substances through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 the transfer of impulses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property of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the division of labor and makes the work of cells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substances from an area of higher concentration to an area of lower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substances through a cell membrane without using the cell's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unicellular organism that has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high amount of water molecules in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pores that allow water and nutrients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substances through a cell membrane only using the cell's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for respiring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high amount of solute particles dissolved than the surrounding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allows the movement of substances from one region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diffusion of water molecules only through a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of Substances through the cell</dc:title>
  <dcterms:created xsi:type="dcterms:W3CDTF">2021-10-11T12:40:52Z</dcterms:created>
  <dcterms:modified xsi:type="dcterms:W3CDTF">2021-10-11T12:40:52Z</dcterms:modified>
</cp:coreProperties>
</file>