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Movement of the Continents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the continents were joined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hot air rises and cold air sinks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hard outer layer of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Heated from below, areas that are hotter rise upward, and areas that are cooler sink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Extremely hot melted rock below the surface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new oceanic crust is formed through volcanic activity and then gradually moves away from the mid-ocean ridge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plates move away from each other, new crust is made from magma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plates move toward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tectonic plate moves under another and is forced to sink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very slow movement of the continents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movement caused by the heat of the core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huge slab of solid rock on the earth's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elevated region with a valley on the ocean floor at the boundary between two tectonic plates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Movement of the Continents </dc:title>
  <dcterms:created xsi:type="dcterms:W3CDTF">2021-10-11T12:40:37Z</dcterms:created>
  <dcterms:modified xsi:type="dcterms:W3CDTF">2021-10-11T12:40:37Z</dcterms:modified>
</cp:coreProperties>
</file>