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Movement of the Earth and Moon, and Moon Formation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large, bowl-shaped cavity in the ground or on the surface of a planet or the moon</w:t>
            </w:r>
          </w:p>
          <w:p>
            <w:pPr>
              <w:keepLines/>
              <w:pStyle w:val="CluesTiny"/>
            </w:pPr>
            <w:r>
              <w:rPr>
                <w:b w:val="true"/>
                <w:bCs w:val="true"/>
              </w:rPr>
              <w:t xml:space="preserve">6. </w:t>
            </w:r>
            <w:r>
              <w:t xml:space="preserve">The appearance that objects in the night sky move against the typical direction of motion</w:t>
            </w:r>
          </w:p>
          <w:p>
            <w:pPr>
              <w:keepLines/>
              <w:pStyle w:val="CluesTiny"/>
            </w:pPr>
            <w:r>
              <w:rPr>
                <w:b w:val="true"/>
                <w:bCs w:val="true"/>
              </w:rPr>
              <w:t xml:space="preserve">7. </w:t>
            </w:r>
            <w:r>
              <w:t xml:space="preserve">The pull of gravity between two objects depends on the masses of the objects and the distance between them. The more mass an object has, or the closer they are to each other, the stronger the gravitational pull.</w:t>
            </w:r>
          </w:p>
          <w:p>
            <w:pPr>
              <w:keepLines/>
              <w:pStyle w:val="CluesTiny"/>
            </w:pPr>
            <w:r>
              <w:rPr>
                <w:b w:val="true"/>
                <w:bCs w:val="true"/>
              </w:rPr>
              <w:t xml:space="preserve">10. </w:t>
            </w:r>
            <w:r>
              <w:t xml:space="preserve">The motion of one object around another object</w:t>
            </w:r>
          </w:p>
          <w:p>
            <w:pPr>
              <w:keepLines/>
              <w:pStyle w:val="CluesTiny"/>
            </w:pPr>
            <w:r>
              <w:rPr>
                <w:b w:val="true"/>
                <w:bCs w:val="true"/>
              </w:rPr>
              <w:t xml:space="preserve">11. </w:t>
            </w:r>
            <w:r>
              <w:t xml:space="preserve">The path an object follows as it moves around another object</w:t>
            </w:r>
          </w:p>
        </w:tc>
        <w:tc>
          <w:p>
            <w:pPr>
              <w:pStyle w:val="CluesTiny"/>
            </w:pPr>
            <w:r>
              <w:rPr>
                <w:b w:val="true"/>
                <w:bCs w:val="true"/>
              </w:rPr>
              <w:t xml:space="preserve">Down</w:t>
            </w:r>
          </w:p>
          <w:p>
            <w:pPr>
              <w:keepLines/>
              <w:pStyle w:val="CluesTiny"/>
            </w:pPr>
            <w:r>
              <w:rPr>
                <w:b w:val="true"/>
                <w:bCs w:val="true"/>
              </w:rPr>
              <w:t xml:space="preserve">1. </w:t>
            </w:r>
            <w:r>
              <w:t xml:space="preserve">The oldest and most highly cratered regions on the moon</w:t>
            </w:r>
          </w:p>
          <w:p>
            <w:pPr>
              <w:keepLines/>
              <w:pStyle w:val="CluesTiny"/>
            </w:pPr>
            <w:r>
              <w:rPr>
                <w:b w:val="true"/>
                <w:bCs w:val="true"/>
              </w:rPr>
              <w:t xml:space="preserve">2. </w:t>
            </w:r>
            <w:r>
              <w:t xml:space="preserve">The line on which an object  rotates</w:t>
            </w:r>
          </w:p>
          <w:p>
            <w:pPr>
              <w:keepLines/>
              <w:pStyle w:val="CluesTiny"/>
            </w:pPr>
            <w:r>
              <w:rPr>
                <w:b w:val="true"/>
                <w:bCs w:val="true"/>
              </w:rPr>
              <w:t xml:space="preserve">4. </w:t>
            </w:r>
            <w:r>
              <w:t xml:space="preserve">The large, dark flat areas on the moon</w:t>
            </w:r>
          </w:p>
          <w:p>
            <w:pPr>
              <w:keepLines/>
              <w:pStyle w:val="CluesTiny"/>
            </w:pPr>
            <w:r>
              <w:rPr>
                <w:b w:val="true"/>
                <w:bCs w:val="true"/>
              </w:rPr>
              <w:t xml:space="preserve">5. </w:t>
            </w:r>
            <w:r>
              <w:t xml:space="preserve">A spinning motion</w:t>
            </w:r>
          </w:p>
          <w:p>
            <w:pPr>
              <w:keepLines/>
              <w:pStyle w:val="CluesTiny"/>
            </w:pPr>
            <w:r>
              <w:rPr>
                <w:b w:val="true"/>
                <w:bCs w:val="true"/>
              </w:rPr>
              <w:t xml:space="preserve">8. </w:t>
            </w:r>
            <w:r>
              <w:t xml:space="preserve">The bright streaks around a crater</w:t>
            </w:r>
          </w:p>
          <w:p>
            <w:pPr>
              <w:keepLines/>
              <w:pStyle w:val="CluesTiny"/>
            </w:pPr>
            <w:r>
              <w:rPr>
                <w:b w:val="true"/>
                <w:bCs w:val="true"/>
              </w:rPr>
              <w:t xml:space="preserve">9. </w:t>
            </w:r>
            <w:r>
              <w:t xml:space="preserve">The attractive force that exists between all objects that have mass</w:t>
            </w:r>
          </w:p>
        </w:tc>
      </w:tr>
    </w:tbl>
    <w:p>
      <w:pPr>
        <w:pStyle w:val="WordBankLarge"/>
      </w:pPr>
      <w:r>
        <w:t xml:space="preserve">   Orbit    </w:t>
      </w:r>
      <w:r>
        <w:t xml:space="preserve">   Revolution    </w:t>
      </w:r>
      <w:r>
        <w:t xml:space="preserve">   Rotation    </w:t>
      </w:r>
      <w:r>
        <w:t xml:space="preserve">   Rotation Axis    </w:t>
      </w:r>
      <w:r>
        <w:t xml:space="preserve">   Maria    </w:t>
      </w:r>
      <w:r>
        <w:t xml:space="preserve">   Gravity    </w:t>
      </w:r>
      <w:r>
        <w:t xml:space="preserve">   Apparent Motion    </w:t>
      </w:r>
      <w:r>
        <w:t xml:space="preserve">   Craters    </w:t>
      </w:r>
      <w:r>
        <w:t xml:space="preserve">   Rays    </w:t>
      </w:r>
      <w:r>
        <w:t xml:space="preserve">   Highlands    </w:t>
      </w:r>
      <w:r>
        <w:t xml:space="preserve">   Law of Universal Gravitation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of the Earth and Moon, and Moon Formation Vocabulary</dc:title>
  <dcterms:created xsi:type="dcterms:W3CDTF">2021-10-11T12:41:59Z</dcterms:created>
  <dcterms:modified xsi:type="dcterms:W3CDTF">2021-10-11T12:41:59Z</dcterms:modified>
</cp:coreProperties>
</file>