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Movement vocab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have to do what your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that dont move where your body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jump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leap in the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amout of area you hAVE at your disposal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of the body that requires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dance that is planned and practiced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smooth with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jog fast</w:t>
            </w:r>
          </w:p>
        </w:tc>
      </w:tr>
    </w:tbl>
    <w:p>
      <w:pPr>
        <w:pStyle w:val="WordBankMedium"/>
      </w:pPr>
      <w:r>
        <w:t xml:space="preserve">   Action    </w:t>
      </w:r>
      <w:r>
        <w:t xml:space="preserve">   jump    </w:t>
      </w:r>
      <w:r>
        <w:t xml:space="preserve">   Fluent     </w:t>
      </w:r>
      <w:r>
        <w:t xml:space="preserve">   Nonlocomotor    </w:t>
      </w:r>
      <w:r>
        <w:t xml:space="preserve">   run    </w:t>
      </w:r>
      <w:r>
        <w:t xml:space="preserve">   leap    </w:t>
      </w:r>
      <w:r>
        <w:t xml:space="preserve">   Choreographed    </w:t>
      </w:r>
      <w:r>
        <w:t xml:space="preserve">   space    </w:t>
      </w:r>
      <w:r>
        <w:t xml:space="preserve">   Time    </w:t>
      </w:r>
      <w:r>
        <w:t xml:space="preserve">   Energy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 vocab puzzle </dc:title>
  <dcterms:created xsi:type="dcterms:W3CDTF">2021-10-11T12:41:57Z</dcterms:created>
  <dcterms:modified xsi:type="dcterms:W3CDTF">2021-10-11T12:41:57Z</dcterms:modified>
</cp:coreProperties>
</file>