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Movements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Palm Upward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Extending the tow upwards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Moving Towards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Turning the bottom of the foot inward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Turning the foot outward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Increasing the angle of a joint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_________ Rotation: towards the midline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Excessive; past what is considered normal 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Moving the body part backwards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Moving away from the body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Moving the thumb to touch tips of each other finger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Moving the body part forward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Ability for a limb to move on an axis in a circular path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Palm downward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Extending the foot/toe downward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Decreasing the angle of a joint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_______ Rotation: Away from the midline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Movements</dc:title>
  <dcterms:created xsi:type="dcterms:W3CDTF">2021-10-11T12:41:17Z</dcterms:created>
  <dcterms:modified xsi:type="dcterms:W3CDTF">2021-10-11T12:41:17Z</dcterms:modified>
</cp:coreProperties>
</file>