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with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cattle going somewhere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tp this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 Match</dc:title>
  <dcterms:created xsi:type="dcterms:W3CDTF">2021-10-11T12:42:01Z</dcterms:created>
  <dcterms:modified xsi:type="dcterms:W3CDTF">2021-10-11T12:42:01Z</dcterms:modified>
</cp:coreProperties>
</file>