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tall round tower that is used to watch over the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bring a person from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consequence from moving a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all the information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mover who moved some illegally is now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Things that flow above the mover and attracts clients crows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to hide from BMAC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a group of movers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the next stage for movers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 usually describes Rani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electronic device used to call or text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from the future that has a special connection with someone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that happen in the environment when a move is being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identifies 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contraption that the commander uses to defend himself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Movers</dc:title>
  <dcterms:created xsi:type="dcterms:W3CDTF">2021-10-11T12:41:10Z</dcterms:created>
  <dcterms:modified xsi:type="dcterms:W3CDTF">2021-10-11T12:41:10Z</dcterms:modified>
</cp:coreProperties>
</file>