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Movers Performing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MONOLOGUE    </w:t>
      </w:r>
      <w:r>
        <w:t xml:space="preserve">   LIGHTING    </w:t>
      </w:r>
      <w:r>
        <w:t xml:space="preserve">   PLOT    </w:t>
      </w:r>
      <w:r>
        <w:t xml:space="preserve">   REHEARSAL    </w:t>
      </w:r>
      <w:r>
        <w:t xml:space="preserve">   PANTOMIME    </w:t>
      </w:r>
      <w:r>
        <w:t xml:space="preserve">   COSTUME    </w:t>
      </w:r>
      <w:r>
        <w:t xml:space="preserve">   CHARACTER    </w:t>
      </w:r>
      <w:r>
        <w:t xml:space="preserve">   STAGE    </w:t>
      </w:r>
      <w:r>
        <w:t xml:space="preserve">   DIRECTOR    </w:t>
      </w:r>
      <w:r>
        <w:t xml:space="preserve">   DANCER    </w:t>
      </w:r>
      <w:r>
        <w:t xml:space="preserve">   ACTOR    </w:t>
      </w:r>
      <w:r>
        <w:t xml:space="preserve">   BLOCKING    </w:t>
      </w:r>
      <w:r>
        <w:t xml:space="preserve">   LINES    </w:t>
      </w:r>
      <w:r>
        <w:t xml:space="preserve">   SCENERY    </w:t>
      </w:r>
      <w:r>
        <w:t xml:space="preserve">   SONG    </w:t>
      </w:r>
      <w:r>
        <w:t xml:space="preserve">   MUSIC    </w:t>
      </w:r>
      <w:r>
        <w:t xml:space="preserve">   SCRIPT    </w:t>
      </w:r>
      <w:r>
        <w:t xml:space="preserve">   CAST    </w:t>
      </w:r>
      <w:r>
        <w:t xml:space="preserve">   MOVERS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Movers Performing Wordsearch</dc:title>
  <dcterms:created xsi:type="dcterms:W3CDTF">2021-10-11T12:41:52Z</dcterms:created>
  <dcterms:modified xsi:type="dcterms:W3CDTF">2021-10-11T12:41:52Z</dcterms:modified>
</cp:coreProperties>
</file>