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Movers &amp; Shakers of 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"Empress of the Blues" (6, 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awarded the Nobel Prize in physics in 1921 (6,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1920s dance, currently enjoying a come-back among British hipsters.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kind of ragtime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iconic fashion designer styled the decade (4, 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quintessential dance of the decade.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 of a famous novel published in the 20s and a hit movie in recent years (1, 5, 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English comic actor and film-maker (7,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singer and trumpeter on the New Orleans jazz scene (5, 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girls just wanted to have fun!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Movers &amp; Shakers of the Roaring Twenties</dc:title>
  <dcterms:created xsi:type="dcterms:W3CDTF">2021-10-11T12:41:05Z</dcterms:created>
  <dcterms:modified xsi:type="dcterms:W3CDTF">2021-10-11T12:41:05Z</dcterms:modified>
</cp:coreProperties>
</file>