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Movers and Shakers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strategy    </w:t>
      </w:r>
      <w:r>
        <w:t xml:space="preserve">   enthusiasm    </w:t>
      </w:r>
      <w:r>
        <w:t xml:space="preserve">   dilemma    </w:t>
      </w:r>
      <w:r>
        <w:t xml:space="preserve">   request    </w:t>
      </w:r>
      <w:r>
        <w:t xml:space="preserve">   persist    </w:t>
      </w:r>
      <w:r>
        <w:t xml:space="preserve">   concentrate    </w:t>
      </w:r>
      <w:r>
        <w:t xml:space="preserve">   reputation    </w:t>
      </w:r>
      <w:r>
        <w:t xml:space="preserve">   tradition    </w:t>
      </w:r>
      <w:r>
        <w:t xml:space="preserve">   signal    </w:t>
      </w:r>
      <w:r>
        <w:t xml:space="preserve">   stubborn    </w:t>
      </w:r>
      <w:r>
        <w:t xml:space="preserve">   independent    </w:t>
      </w:r>
      <w:r>
        <w:t xml:space="preserve">   horrified    </w:t>
      </w:r>
      <w:r>
        <w:t xml:space="preserve">   organization    </w:t>
      </w:r>
      <w:r>
        <w:t xml:space="preserve">   administer    </w:t>
      </w:r>
      <w:r>
        <w:t xml:space="preserve">   hesitate    </w:t>
      </w:r>
      <w:r>
        <w:t xml:space="preserve">   doubt    </w:t>
      </w:r>
      <w:r>
        <w:t xml:space="preserve">   persuasive    </w:t>
      </w:r>
      <w:r>
        <w:t xml:space="preserve">   creativity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Movers and Shakers Vocabulary</dc:title>
  <dcterms:created xsi:type="dcterms:W3CDTF">2021-10-11T12:40:47Z</dcterms:created>
  <dcterms:modified xsi:type="dcterms:W3CDTF">2021-10-11T12:40:47Z</dcterms:modified>
</cp:coreProperties>
</file>