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MovieMaking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Screening    </w:t>
      </w:r>
      <w:r>
        <w:t xml:space="preserve">   Tapes    </w:t>
      </w:r>
      <w:r>
        <w:t xml:space="preserve">   Microphone    </w:t>
      </w:r>
      <w:r>
        <w:t xml:space="preserve">   Boom    </w:t>
      </w:r>
      <w:r>
        <w:t xml:space="preserve">   franchise    </w:t>
      </w:r>
      <w:r>
        <w:t xml:space="preserve">   Scene    </w:t>
      </w:r>
      <w:r>
        <w:t xml:space="preserve">   Storyboard    </w:t>
      </w:r>
      <w:r>
        <w:t xml:space="preserve">   Script    </w:t>
      </w:r>
      <w:r>
        <w:t xml:space="preserve">   Producer    </w:t>
      </w:r>
      <w:r>
        <w:t xml:space="preserve">   Director    </w:t>
      </w:r>
      <w:r>
        <w:t xml:space="preserve">   Editing Clips    </w:t>
      </w:r>
      <w:r>
        <w:t xml:space="preserve">   Clips    </w:t>
      </w:r>
      <w:r>
        <w:t xml:space="preserve">   Crew    </w:t>
      </w:r>
      <w:r>
        <w:t xml:space="preserve">   Set    </w:t>
      </w:r>
      <w:r>
        <w:t xml:space="preserve">   Actors    </w:t>
      </w:r>
      <w:r>
        <w:t xml:space="preserve">   Camera    </w:t>
      </w:r>
      <w:r>
        <w:t xml:space="preserve">   Cast    </w:t>
      </w:r>
      <w:r>
        <w:t xml:space="preserve">   Casting    </w:t>
      </w:r>
      <w:r>
        <w:t xml:space="preserve">   Footage    </w:t>
      </w:r>
      <w:r>
        <w:t xml:space="preserve">   Post-Production    </w:t>
      </w:r>
      <w:r>
        <w:t xml:space="preserve">   Pre-Production    </w:t>
      </w:r>
      <w:r>
        <w:t xml:space="preserve">   Production    </w:t>
      </w:r>
      <w:r>
        <w:t xml:space="preserve">   Shooting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MovieMaking Terms</dc:title>
  <dcterms:created xsi:type="dcterms:W3CDTF">2021-10-11T12:40:42Z</dcterms:created>
  <dcterms:modified xsi:type="dcterms:W3CDTF">2021-10-11T12:40:42Z</dcterms:modified>
</cp:coreProperties>
</file>