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ALF    </w:t>
      </w:r>
      <w:r>
        <w:t xml:space="preserve">   BOOV    </w:t>
      </w:r>
      <w:r>
        <w:t xml:space="preserve">   DALEKS    </w:t>
      </w:r>
      <w:r>
        <w:t xml:space="preserve">   ET    </w:t>
      </w:r>
      <w:r>
        <w:t xml:space="preserve">   EWOK    </w:t>
      </w:r>
      <w:r>
        <w:t xml:space="preserve">   FACEHUGGER    </w:t>
      </w:r>
      <w:r>
        <w:t xml:space="preserve">   GROOT    </w:t>
      </w:r>
      <w:r>
        <w:t xml:space="preserve">   KLINGONS    </w:t>
      </w:r>
      <w:r>
        <w:t xml:space="preserve">   MAC    </w:t>
      </w:r>
      <w:r>
        <w:t xml:space="preserve">   PAUL    </w:t>
      </w:r>
      <w:r>
        <w:t xml:space="preserve">   SERLEENA    </w:t>
      </w:r>
      <w:r>
        <w:t xml:space="preserve">   VULCANS    </w:t>
      </w:r>
      <w:r>
        <w:t xml:space="preserve">   WEEPING ANGLES    </w:t>
      </w:r>
      <w:r>
        <w:t xml:space="preserve">   XENOMORPH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Aliens</dc:title>
  <dcterms:created xsi:type="dcterms:W3CDTF">2021-10-11T12:42:08Z</dcterms:created>
  <dcterms:modified xsi:type="dcterms:W3CDTF">2021-10-11T12:42:08Z</dcterms:modified>
</cp:coreProperties>
</file>