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Toby McGuire played in the first of the franchises that portrayed this superhero.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character can easily be identified by a lightning bolt scar.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Rose didn't make enough room for me on a piece of the ship's wreckage.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character that says, "you killed my father, now you must die"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like my martinis shaken, not stirred.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 famous spider and mentor to a pig!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best friend is a wookiee.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Captain Hook's first 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have confidence when taking on the role of governess to 7 kids.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am the famous wizard that enjoys bringing fireworks to parties.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film franchise relies on my parents leaving me home alone.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am the human member of the Guardians of the Galaxy aka Star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"Say hello to my little friend" is my famous line. Who am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said, "Luke, I am your father."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to go by, "He Who Must Not Be Named" to the public 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also go by "Ironman".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leader of the autobots.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 ran away from the evil queen, 7 dwarves took care of me.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"My mama always said, Life is like a box of chocolates. You never know which one you are gonna get."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Gal Gadot took over this iconic character's lasso.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dutifully look after "my precious",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really should learn how to "Let It Go".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said, "It's funny. on the outside, I was an honest man. Straight as an arrow. I had to come to prison to be a crook".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said, "It's not who I am underneath, but what I do that defines me".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Characters</dc:title>
  <dcterms:created xsi:type="dcterms:W3CDTF">2021-10-11T12:40:44Z</dcterms:created>
  <dcterms:modified xsi:type="dcterms:W3CDTF">2021-10-11T12:40:44Z</dcterms:modified>
</cp:coreProperties>
</file>