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movie "Noelle" where is Noelle from? (Don't include "the")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christmas movie is about a green person who had a heart two sizes too small? (Don't include "the")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movie "Descendants" Mal is the daughter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disney princess movie ever made?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famous movie did Daniel Radcliffe, Emma Watson, and Rupert Grint star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the wizard in "the Hobbit"?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left home alone on Christmas by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likes his martinis shaken, not stirred?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movie are the characters Luke and Leia Skywalker?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Little Mermaid Ariel wishes to be with the prince named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Crossword!</dc:title>
  <dcterms:created xsi:type="dcterms:W3CDTF">2021-10-11T12:41:31Z</dcterms:created>
  <dcterms:modified xsi:type="dcterms:W3CDTF">2021-10-11T12:41:31Z</dcterms:modified>
</cp:coreProperties>
</file>