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 Friendships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Starfish from Spongebob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Sisters from Arendelle Princess Anna and Queen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Vanellope's super strong friend: Wreck It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Toy Story's Woody &amp; Buzz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 Solo's furry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Captain Underpants pranksters: Harold and 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Batman's sidekick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Gravity Falls Funny twins: Dipper and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Wizards in training: Ron Weasley &amp; __________ Potter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Poppy the Troll's grumpy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Ash Ketchum's yellow Pokemon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ogre than hangs with a funny donkey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Friendships </dc:title>
  <dcterms:created xsi:type="dcterms:W3CDTF">2021-10-11T12:41:01Z</dcterms:created>
  <dcterms:modified xsi:type="dcterms:W3CDTF">2021-10-11T12:41:01Z</dcterms:modified>
</cp:coreProperties>
</file>