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(HARD) TRY IF YOU DARE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his Truck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carrying in his trailer?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this Movie - C----Y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artist of the song convoy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star's name in the movie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main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heading?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Stars CB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his truck in the movie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(HARD) TRY IF YOU DARE</dc:title>
  <dcterms:created xsi:type="dcterms:W3CDTF">2021-10-11T12:40:59Z</dcterms:created>
  <dcterms:modified xsi:type="dcterms:W3CDTF">2021-10-11T12:40:59Z</dcterms:modified>
</cp:coreProperties>
</file>