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falls in love with a princess and rides an magic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ship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strong man exposed to gamma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man eating shark terrorizes the beaches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chimpanzee who gains human-like intelligence and emotions from an experimental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Elephant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 white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raised by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 hero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 native people fighting to protect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Park full of dinosaurs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creatures with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Simba's father name in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 living in Paris who takes on the role as a chef at a fancy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Demi Moore and Patrick Swayze make clay sexy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daughter is kidnapped and he goes to all extremes to rescue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abolitionist and political activist who's mission was the 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Philadelphia heavyweight fighter who's theme song is Eye of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who has a cousin name "IT"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Madness</dc:title>
  <dcterms:created xsi:type="dcterms:W3CDTF">2021-10-11T12:41:36Z</dcterms:created>
  <dcterms:modified xsi:type="dcterms:W3CDTF">2021-10-11T12:41:36Z</dcterms:modified>
</cp:coreProperties>
</file>