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Moments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Kazakhstani journalist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Wakanda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genre is Spirited Away?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does Indiana Jones search for in The Last Crusade?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Kims and the Parks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Here's looking at you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That's a nice boulder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is portrayed by Jennifer Hudson in Dream Girls?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gonna do, what you gonna do when they come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Potter's Hogwarts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Moments</dc:title>
  <dcterms:created xsi:type="dcterms:W3CDTF">2021-10-11T12:41:59Z</dcterms:created>
  <dcterms:modified xsi:type="dcterms:W3CDTF">2021-10-11T12:41:59Z</dcterms:modified>
</cp:coreProperties>
</file>