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Music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Movie Sound 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Director of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Writer of Music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Speaking in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Crash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Action Sounds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Melody and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balances and mixes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Performer of Music in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Film for Watching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famous composer of music to Star Wars and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Music </dc:title>
  <dcterms:created xsi:type="dcterms:W3CDTF">2021-10-11T12:41:10Z</dcterms:created>
  <dcterms:modified xsi:type="dcterms:W3CDTF">2021-10-11T12:41:10Z</dcterms:modified>
</cp:coreProperties>
</file>