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Movie Name Word Scramble</w:t>
      </w:r>
    </w:p>
    <w:p>
      <w:pPr>
        <w:pStyle w:val="Questions"/>
      </w:pPr>
      <w:r>
        <w:t xml:space="preserve">1. WOSN TIWHE ADN THE 7 RWFSAD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2. EAVRB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RZONFE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LAINDDA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SNPLIEGE ABYETU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 HET TILTEL IAMEDMR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GTDALNE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TEH RESSINCP DAN TEH RGFO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MLNUA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ATEYBU AND THE ESATB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Name Word Scramble</dc:title>
  <dcterms:created xsi:type="dcterms:W3CDTF">2021-10-11T12:40:39Z</dcterms:created>
  <dcterms:modified xsi:type="dcterms:W3CDTF">2021-10-11T12:40:39Z</dcterms:modified>
</cp:coreProperties>
</file>