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Names</w:t>
      </w:r>
    </w:p>
    <w:p>
      <w:pPr>
        <w:pStyle w:val="Questions"/>
      </w:pPr>
      <w:r>
        <w:t xml:space="preserve">1. RCCKAUTNER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 NCIESPSR ICWTSH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OARTPINOE TCMSRIHAS DPRO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APNETR RAPT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TSANA LUACS 3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OWULERFND ELFI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DROL FO HET RNSGI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IORRRM RMRIRO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ANDEUTH MNSAION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FOEZNR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LNDCIBEERI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UEPSR PUSP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ASTNA UCLSA 2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ASANT ASPW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IEEGVG ATSLE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TPRASEI OF EHT ANECARBA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RCOKSELH LOESMH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DEHIND CLAESP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HTOBI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PUMPTE HCMTSRAIS CLOAR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TRDEHDOEOMG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 RLOAY ENCPRI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AMEM MLSOEH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SATAN CASUL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Names</dc:title>
  <dcterms:created xsi:type="dcterms:W3CDTF">2021-10-11T12:41:54Z</dcterms:created>
  <dcterms:modified xsi:type="dcterms:W3CDTF">2021-10-11T12:41:54Z</dcterms:modified>
</cp:coreProperties>
</file>