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RACE 3    </w:t>
      </w:r>
      <w:r>
        <w:t xml:space="preserve">   RAMLEELA    </w:t>
      </w:r>
      <w:r>
        <w:t xml:space="preserve">   PK    </w:t>
      </w:r>
      <w:r>
        <w:t xml:space="preserve">   Sultan    </w:t>
      </w:r>
      <w:r>
        <w:t xml:space="preserve">   Tiger Zinda Hai    </w:t>
      </w:r>
      <w:r>
        <w:t xml:space="preserve">   Padmaatvati    </w:t>
      </w:r>
      <w:r>
        <w:t xml:space="preserve">   1942 Love Story    </w:t>
      </w:r>
      <w:r>
        <w:t xml:space="preserve">   ISHQ    </w:t>
      </w:r>
      <w:r>
        <w:t xml:space="preserve">   Gladiator    </w:t>
      </w:r>
      <w:r>
        <w:t xml:space="preserve">   ROJA    </w:t>
      </w:r>
      <w:r>
        <w:t xml:space="preserve">   3 Idoits    </w:t>
      </w:r>
      <w:r>
        <w:t xml:space="preserve">   Solder    </w:t>
      </w:r>
      <w:r>
        <w:t xml:space="preserve">   Lagaan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Names</dc:title>
  <dcterms:created xsi:type="dcterms:W3CDTF">2021-10-11T12:40:49Z</dcterms:created>
  <dcterms:modified xsi:type="dcterms:W3CDTF">2021-10-11T12:40:49Z</dcterms:modified>
</cp:coreProperties>
</file>