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Night!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SUPER TROOPERS    </w:t>
      </w:r>
      <w:r>
        <w:t xml:space="preserve">   INDIANA JONES    </w:t>
      </w:r>
      <w:r>
        <w:t xml:space="preserve">   DEADPOOL    </w:t>
      </w:r>
      <w:r>
        <w:t xml:space="preserve">   ANTMAN    </w:t>
      </w:r>
      <w:r>
        <w:t xml:space="preserve">   STEP BROTHERS    </w:t>
      </w:r>
      <w:r>
        <w:t xml:space="preserve">   THOR    </w:t>
      </w:r>
      <w:r>
        <w:t xml:space="preserve">   AVENGERS END GAME    </w:t>
      </w:r>
      <w:r>
        <w:t xml:space="preserve">   HARRY POTTER    </w:t>
      </w:r>
      <w:r>
        <w:t xml:space="preserve">   HANNA    </w:t>
      </w:r>
      <w:r>
        <w:t xml:space="preserve">   HALL PASS    </w:t>
      </w:r>
      <w:r>
        <w:t xml:space="preserve">   GREEN HORNET    </w:t>
      </w:r>
      <w:r>
        <w:t xml:space="preserve">   FIGHTER    </w:t>
      </w:r>
      <w:r>
        <w:t xml:space="preserve">   DEPARTED    </w:t>
      </w:r>
      <w:r>
        <w:t xml:space="preserve">   DEFINITELY MAYBE    </w:t>
      </w:r>
      <w:r>
        <w:t xml:space="preserve">   DARK KNIGHT    </w:t>
      </w:r>
      <w:r>
        <w:t xml:space="preserve">   CYRUS    </w:t>
      </w:r>
      <w:r>
        <w:t xml:space="preserve">   CINDERELLA MAN    </w:t>
      </w:r>
      <w:r>
        <w:t xml:space="preserve">   CENTURION    </w:t>
      </w:r>
      <w:r>
        <w:t xml:space="preserve">   BUTTERFLY EFFECT    </w:t>
      </w:r>
      <w:r>
        <w:t xml:space="preserve">   BURN AFTER READING    </w:t>
      </w:r>
      <w:r>
        <w:t xml:space="preserve">   BOOK OF ELI    </w:t>
      </w:r>
      <w:r>
        <w:t xml:space="preserve">   AVATAR    </w:t>
      </w:r>
      <w:r>
        <w:t xml:space="preserve">   A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Night!</dc:title>
  <dcterms:created xsi:type="dcterms:W3CDTF">2021-10-11T12:41:24Z</dcterms:created>
  <dcterms:modified xsi:type="dcterms:W3CDTF">2021-10-11T12:41:24Z</dcterms:modified>
</cp:coreProperties>
</file>