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Rome fighting in the Punic Wars?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natural disaster nearly destroyed an entire American city in 1906?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island was Napoleon born in 1769?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volcano famous covered Pompeii in ash in the year 79?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is, arguably, the most famous British pirate in history?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was built on 7 hills?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York City was originally named what by the Dutch?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European country gave women the right to vote?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revolutionary pill was created in 1950?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historians refer to as the period that divided the African continent amongst European Empires?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first name did 3 of Henry VIII wives share?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US president was the first to live in the White House?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known for the Bosnian Genocide?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bad person (bias maybe) sent over 16'000 Canadians to their death at the Battle of Passchendaele?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first persons to speak the Greek language, perishing in the 1200s BC?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committed atrocities in the Congo?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gas was used in the trenches of the First World War?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bombs were dropped on two cities in 1945, Hiroshima and?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Mac, what was the decisive battle that effectively won the Second World War?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masterminded the Cambodian Genocide?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Puzzle</dc:title>
  <dcterms:created xsi:type="dcterms:W3CDTF">2021-10-11T12:41:29Z</dcterms:created>
  <dcterms:modified xsi:type="dcterms:W3CDTF">2021-10-11T12:41:29Z</dcterms:modified>
</cp:coreProperties>
</file>