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Remakes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adjust    </w:t>
      </w:r>
      <w:r>
        <w:t xml:space="preserve">   technology    </w:t>
      </w:r>
      <w:r>
        <w:t xml:space="preserve">   poltergeist    </w:t>
      </w:r>
      <w:r>
        <w:t xml:space="preserve">   money    </w:t>
      </w:r>
      <w:r>
        <w:t xml:space="preserve">   carrie    </w:t>
      </w:r>
      <w:r>
        <w:t xml:space="preserve">   setting    </w:t>
      </w:r>
      <w:r>
        <w:t xml:space="preserve">   plot    </w:t>
      </w:r>
      <w:r>
        <w:t xml:space="preserve">   director    </w:t>
      </w:r>
      <w:r>
        <w:t xml:space="preserve">   batman    </w:t>
      </w:r>
      <w:r>
        <w:t xml:space="preserve">   character    </w:t>
      </w:r>
      <w:r>
        <w:t xml:space="preserve">   advancement    </w:t>
      </w:r>
      <w:r>
        <w:t xml:space="preserve">   remakes    </w:t>
      </w:r>
      <w:r>
        <w:t xml:space="preserve">   movie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Remakes</dc:title>
  <dcterms:created xsi:type="dcterms:W3CDTF">2021-10-11T12:40:20Z</dcterms:created>
  <dcterms:modified xsi:type="dcterms:W3CDTF">2021-10-11T12:40:20Z</dcterms:modified>
</cp:coreProperties>
</file>