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Chinese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Beauty's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hero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Differ from the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 along with, be the same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 simple and generalised portrayal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fairy God-Mother helped her get her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Producer of the Princess movies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expression of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Black-haired early Disney princess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Review</dc:title>
  <dcterms:created xsi:type="dcterms:W3CDTF">2021-10-11T12:40:51Z</dcterms:created>
  <dcterms:modified xsi:type="dcterms:W3CDTF">2021-10-11T12:40:51Z</dcterms:modified>
</cp:coreProperties>
</file>