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Scramble</w:t>
      </w:r>
    </w:p>
    <w:p>
      <w:pPr>
        <w:pStyle w:val="Questions"/>
      </w:pPr>
      <w:r>
        <w:t xml:space="preserve">1. TEH ACESLT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HTE TLELTI ARMMIDE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RFFZNEO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TAAVRA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CNTATII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TEAYBU ADN HTE TSABE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CNPICI AT IHNGANG CROK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KLYLFSA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OENG HITW EHT IWDN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TEH UTRNMA SWOH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ASRT RWAS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THE SAVNGREE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LLYLEAG NBDOLE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RNOI AMN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ETH ZAJZ INRSGE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COLO NGNUISNR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APCANTI RAEVLM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OINNSMI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OZOIPAOT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HET NIOL KNIG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DFINNIG EOMN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SRTECPE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ITNEICPON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METLENAFCI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TEH DA IINVC EODC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Scramble</dc:title>
  <dcterms:created xsi:type="dcterms:W3CDTF">2021-10-11T12:41:31Z</dcterms:created>
  <dcterms:modified xsi:type="dcterms:W3CDTF">2021-10-11T12:41:31Z</dcterms:modified>
</cp:coreProperties>
</file>