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mully    </w:t>
      </w:r>
      <w:r>
        <w:t xml:space="preserve">   annabelle    </w:t>
      </w:r>
      <w:r>
        <w:t xml:space="preserve">   tangled    </w:t>
      </w:r>
      <w:r>
        <w:t xml:space="preserve">   emoji movie    </w:t>
      </w:r>
      <w:r>
        <w:t xml:space="preserve">   Stronger    </w:t>
      </w:r>
      <w:r>
        <w:t xml:space="preserve">   Minions    </w:t>
      </w:r>
      <w:r>
        <w:t xml:space="preserve">   Home Again    </w:t>
      </w:r>
      <w:r>
        <w:t xml:space="preserve">   It    </w:t>
      </w:r>
      <w:r>
        <w:t xml:space="preserve">   Moana    </w:t>
      </w:r>
      <w:r>
        <w:t xml:space="preserve">   grinch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Search</dc:title>
  <dcterms:created xsi:type="dcterms:W3CDTF">2021-10-11T12:41:00Z</dcterms:created>
  <dcterms:modified xsi:type="dcterms:W3CDTF">2021-10-11T12:41:00Z</dcterms:modified>
</cp:coreProperties>
</file>