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/ TV Series / Books: Character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Twilight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from Pride and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Two Broke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the Lego Batman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Urban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Christmas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 on Game of Thrones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50 Shades of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 on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From Downton 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 on Game of Thrones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Character on Roseanne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From The 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Count of Monte 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Queer As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on Sons Of Anarchy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on Game of Thrones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from Beauty and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on Gun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Road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My Cousin Vinny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 My Cousin Vinny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From Road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/ TV Series / Books: Character Names</dc:title>
  <dcterms:created xsi:type="dcterms:W3CDTF">2021-10-11T12:40:27Z</dcterms:created>
  <dcterms:modified xsi:type="dcterms:W3CDTF">2021-10-11T12:40:27Z</dcterms:modified>
</cp:coreProperties>
</file>