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Movie Title Word Scramble</w:t>
      </w:r>
    </w:p>
    <w:p>
      <w:pPr>
        <w:pStyle w:val="Questions"/>
      </w:pPr>
      <w:r>
        <w:t xml:space="preserve">1. MEAN GSLIR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13 GIONG NO 30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TEH OLOPSARP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72 SDESESR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LESSUELC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YRPETT NAMWO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GERSEA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AMMAM AMI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SCSNIPRE SIDIRAE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OOTFOOLSE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Title Word Scramble</dc:title>
  <dcterms:created xsi:type="dcterms:W3CDTF">2021-10-11T12:41:40Z</dcterms:created>
  <dcterms:modified xsi:type="dcterms:W3CDTF">2021-10-11T12:41:40Z</dcterms:modified>
</cp:coreProperties>
</file>