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TOOTSIE    </w:t>
      </w:r>
      <w:r>
        <w:t xml:space="preserve">   GREMLINS    </w:t>
      </w:r>
      <w:r>
        <w:t xml:space="preserve">   COCKTAIL    </w:t>
      </w:r>
      <w:r>
        <w:t xml:space="preserve">   SEVEN    </w:t>
      </w:r>
      <w:r>
        <w:t xml:space="preserve">   SHREK    </w:t>
      </w:r>
      <w:r>
        <w:t xml:space="preserve">   AVATAR    </w:t>
      </w:r>
      <w:r>
        <w:t xml:space="preserve">   MOONSTRUCK    </w:t>
      </w:r>
      <w:r>
        <w:t xml:space="preserve">   SPEED    </w:t>
      </w:r>
      <w:r>
        <w:t xml:space="preserve">   SCARFACE    </w:t>
      </w:r>
      <w:r>
        <w:t xml:space="preserve">   BABE    </w:t>
      </w:r>
      <w:r>
        <w:t xml:space="preserve">   RUDY    </w:t>
      </w:r>
      <w:r>
        <w:t xml:space="preserve">   PREDATOR    </w:t>
      </w:r>
      <w:r>
        <w:t xml:space="preserve">   HOOSIERS    </w:t>
      </w:r>
      <w:r>
        <w:t xml:space="preserve">   GOLDFINGER    </w:t>
      </w:r>
      <w:r>
        <w:t xml:space="preserve">   CADDYSHACK    </w:t>
      </w:r>
      <w:r>
        <w:t xml:space="preserve">   ALIEN    </w:t>
      </w:r>
      <w:r>
        <w:t xml:space="preserve">   ELF    </w:t>
      </w:r>
      <w:r>
        <w:t xml:space="preserve">   AIRPLANE    </w:t>
      </w:r>
      <w:r>
        <w:t xml:space="preserve">   VACATION    </w:t>
      </w:r>
      <w:r>
        <w:t xml:space="preserve">   SUPERMAN    </w:t>
      </w:r>
      <w:r>
        <w:t xml:space="preserve">   MISERY    </w:t>
      </w:r>
      <w:r>
        <w:t xml:space="preserve">   ROCKY    </w:t>
      </w:r>
      <w:r>
        <w:t xml:space="preserve">   BATMAN    </w:t>
      </w:r>
      <w:r>
        <w:t xml:space="preserve">   CLUELESS    </w:t>
      </w:r>
      <w:r>
        <w:t xml:space="preserve">   POLTERGEIST    </w:t>
      </w:r>
      <w:r>
        <w:t xml:space="preserve">   ALADDIN    </w:t>
      </w:r>
      <w:r>
        <w:t xml:space="preserve">   GOODFELLAS    </w:t>
      </w:r>
      <w:r>
        <w:t xml:space="preserve">   HALLOWEEN    </w:t>
      </w:r>
      <w:r>
        <w:t xml:space="preserve">   GHOST    </w:t>
      </w:r>
      <w:r>
        <w:t xml:space="preserve">   TITANIC    </w:t>
      </w:r>
      <w:r>
        <w:t xml:space="preserve">   CINDERELLA    </w:t>
      </w:r>
      <w:r>
        <w:t xml:space="preserve">   JAWS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Titles</dc:title>
  <dcterms:created xsi:type="dcterms:W3CDTF">2021-10-11T12:41:42Z</dcterms:created>
  <dcterms:modified xsi:type="dcterms:W3CDTF">2021-10-11T12:41:42Z</dcterms:modified>
</cp:coreProperties>
</file>