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 Titles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Chaos Walking    </w:t>
      </w:r>
      <w:r>
        <w:t xml:space="preserve">   Respect    </w:t>
      </w:r>
      <w:r>
        <w:t xml:space="preserve">   Voyagers    </w:t>
      </w:r>
      <w:r>
        <w:t xml:space="preserve">   Dinner With Friends    </w:t>
      </w:r>
      <w:r>
        <w:t xml:space="preserve">   Fatman    </w:t>
      </w:r>
      <w:r>
        <w:t xml:space="preserve">   Dragon Rider    </w:t>
      </w:r>
      <w:r>
        <w:t xml:space="preserve">   Secret Garden    </w:t>
      </w:r>
      <w:r>
        <w:t xml:space="preserve">   Secret Dare To Dream    </w:t>
      </w:r>
      <w:r>
        <w:t xml:space="preserve">   Antebellum    </w:t>
      </w:r>
      <w:r>
        <w:t xml:space="preserve">   Run    </w:t>
      </w:r>
      <w:r>
        <w:t xml:space="preserve">   Honest Thief    </w:t>
      </w:r>
      <w:r>
        <w:t xml:space="preserve">   Greenland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Titles</dc:title>
  <dcterms:created xsi:type="dcterms:W3CDTF">2021-10-11T12:42:12Z</dcterms:created>
  <dcterms:modified xsi:type="dcterms:W3CDTF">2021-10-11T12:42:12Z</dcterms:modified>
</cp:coreProperties>
</file>