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 Titles, Songs, Books, 40's History, Roaring 20's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around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left my heart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hit 60 home-runs in 1927?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Oh what a beautiful...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Yankee Doodle...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It's a Wonderful...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third...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month of 1941 was Pearl Harbor bombed?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were the 1948 Olympics held?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Treasure...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did the stock market crash in 1929?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American Stadium opened in 1923?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Streetcar...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Uncle Tom's...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Irish Eyes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Alice in....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sport did Bobby Jones popularize?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Alexander's Ragtime...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Titles, Songs, Books, 40's History, Roaring 20's </dc:title>
  <dcterms:created xsi:type="dcterms:W3CDTF">2021-10-11T12:41:38Z</dcterms:created>
  <dcterms:modified xsi:type="dcterms:W3CDTF">2021-10-11T12:41:38Z</dcterms:modified>
</cp:coreProperties>
</file>