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movie mistakenly announced as the winner of the Best Picture at the 2017 Academy Awards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Harry Potter's aunt's first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movie trilogy starring Robert Downey Jr. as a "genius, billionaire, playboy, philanthropist"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home planet of the Na'vi in Avatar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goes back in time in a Delorean in Back to the Future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Riley's imaginary friend from Inside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Millennium ___________ (Hans Solo's ship)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district Katniss Everdeen and Peeta Mellark hail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children in the Weasley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Tom Hanks movie about a kid whose wish to be grown up is granted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universe 2 across belongs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color of the pill Neo takes in The Matrix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Trivia</dc:title>
  <dcterms:created xsi:type="dcterms:W3CDTF">2021-10-11T12:42:08Z</dcterms:created>
  <dcterms:modified xsi:type="dcterms:W3CDTF">2021-10-11T12:42:08Z</dcterms:modified>
</cp:coreProperties>
</file>