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movie does Aurora appear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animal is Bambi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Winnie then Poohs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pattern does Minnie Mouse have on her 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magical item does Aladdin use to fly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bear in the Jungle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Simbas uncle in the Lion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cowgirl in Toystory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ugly step sisters does Cinderella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snowman in Frozen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Trivia</dc:title>
  <dcterms:created xsi:type="dcterms:W3CDTF">2021-10-11T12:40:46Z</dcterms:created>
  <dcterms:modified xsi:type="dcterms:W3CDTF">2021-10-11T12:40:46Z</dcterms:modified>
</cp:coreProperties>
</file>