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Orphaned human boy in "The Jungle Book"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Disney's "The Little Mermaid" human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Natalie Portman's first movie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Kleptomaniac monkey in Disney's "Aladdin"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Minions first made their appearance serving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BB-8 is a droid in this movie franschise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Michael J. Fox's given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SuperMan is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Willy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scarecrow wants from the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Bela Lugosi is best known for playing what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Luke Skywalker's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"Parent Trap"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Ripley in the Alien/Aliens franschise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Will Hunting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Saruman in Lord of the Rings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Harold Ramis' character's name in the original "Ghostbusters"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Mickey Mouse's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"2001: A Space Odyssey"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Actress who plays Hermoine Granger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Trivia</dc:title>
  <dcterms:created xsi:type="dcterms:W3CDTF">2021-10-11T12:40:57Z</dcterms:created>
  <dcterms:modified xsi:type="dcterms:W3CDTF">2021-10-11T12:40:57Z</dcterms:modified>
</cp:coreProperties>
</file>