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Wake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Peindre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 réveiller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Entendre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Capturer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Recherche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Amuser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Voleur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Camion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Vocab</dc:title>
  <dcterms:created xsi:type="dcterms:W3CDTF">2021-10-11T12:42:01Z</dcterms:created>
  <dcterms:modified xsi:type="dcterms:W3CDTF">2021-10-11T12:42:01Z</dcterms:modified>
</cp:coreProperties>
</file>