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VHS    </w:t>
      </w:r>
      <w:r>
        <w:t xml:space="preserve">   watch    </w:t>
      </w:r>
      <w:r>
        <w:t xml:space="preserve">   ticket    </w:t>
      </w:r>
      <w:r>
        <w:t xml:space="preserve">   theater     </w:t>
      </w:r>
      <w:r>
        <w:t xml:space="preserve">   streaming    </w:t>
      </w:r>
      <w:r>
        <w:t xml:space="preserve">   shots    </w:t>
      </w:r>
      <w:r>
        <w:t xml:space="preserve">   promote    </w:t>
      </w:r>
      <w:r>
        <w:t xml:space="preserve">   projector    </w:t>
      </w:r>
      <w:r>
        <w:t xml:space="preserve">   popcorn     </w:t>
      </w:r>
      <w:r>
        <w:t xml:space="preserve">   motion    </w:t>
      </w:r>
      <w:r>
        <w:t xml:space="preserve">   imax    </w:t>
      </w:r>
      <w:r>
        <w:t xml:space="preserve">   hollywood    </w:t>
      </w:r>
      <w:r>
        <w:t xml:space="preserve">   Glasses    </w:t>
      </w:r>
      <w:r>
        <w:t xml:space="preserve">   film    </w:t>
      </w:r>
      <w:r>
        <w:t xml:space="preserve">   DVD    </w:t>
      </w:r>
      <w:r>
        <w:t xml:space="preserve">   clapper    </w:t>
      </w:r>
      <w:r>
        <w:t xml:space="preserve">   candy    </w:t>
      </w:r>
      <w:r>
        <w:t xml:space="preserve">   camera    </w:t>
      </w:r>
      <w:r>
        <w:t xml:space="preserve">   actress    </w:t>
      </w:r>
      <w:r>
        <w:t xml:space="preserve">   ACTORS     </w:t>
      </w:r>
      <w:r>
        <w:t xml:space="preserve">   movie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Word Find</dc:title>
  <dcterms:created xsi:type="dcterms:W3CDTF">2021-10-11T12:40:37Z</dcterms:created>
  <dcterms:modified xsi:type="dcterms:W3CDTF">2021-10-11T12:40:37Z</dcterms:modified>
</cp:coreProperties>
</file>