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and Music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Indianajones    </w:t>
      </w:r>
      <w:r>
        <w:t xml:space="preserve">   ET    </w:t>
      </w:r>
      <w:r>
        <w:t xml:space="preserve">   superman    </w:t>
      </w:r>
      <w:r>
        <w:t xml:space="preserve">   Harrypotter    </w:t>
      </w:r>
      <w:r>
        <w:t xml:space="preserve">   Jurassic    </w:t>
      </w:r>
      <w:r>
        <w:t xml:space="preserve">   scifi    </w:t>
      </w:r>
      <w:r>
        <w:t xml:space="preserve">   western    </w:t>
      </w:r>
      <w:r>
        <w:t xml:space="preserve">   romantic    </w:t>
      </w:r>
      <w:r>
        <w:t xml:space="preserve">   kids    </w:t>
      </w:r>
      <w:r>
        <w:t xml:space="preserve">   crime    </w:t>
      </w:r>
      <w:r>
        <w:t xml:space="preserve">   thriller    </w:t>
      </w:r>
      <w:r>
        <w:t xml:space="preserve">   comedy    </w:t>
      </w:r>
      <w:r>
        <w:t xml:space="preserve">   action    </w:t>
      </w:r>
      <w:r>
        <w:t xml:space="preserve">   horror    </w:t>
      </w:r>
      <w:r>
        <w:t xml:space="preserve">   reggae    </w:t>
      </w:r>
      <w:r>
        <w:t xml:space="preserve">   hawaiian    </w:t>
      </w:r>
      <w:r>
        <w:t xml:space="preserve">   techno    </w:t>
      </w:r>
      <w:r>
        <w:t xml:space="preserve">   blues    </w:t>
      </w:r>
      <w:r>
        <w:t xml:space="preserve">   classical    </w:t>
      </w:r>
      <w:r>
        <w:t xml:space="preserve">   hiphop    </w:t>
      </w:r>
      <w:r>
        <w:t xml:space="preserve">   country    </w:t>
      </w:r>
      <w:r>
        <w:t xml:space="preserve">   jazz    </w:t>
      </w:r>
      <w:r>
        <w:t xml:space="preserve">   rock    </w:t>
      </w:r>
      <w:r>
        <w:t xml:space="preserve">   music    </w:t>
      </w:r>
      <w:r>
        <w:t xml:space="preserve">   movie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and Music Genres</dc:title>
  <dcterms:created xsi:type="dcterms:W3CDTF">2021-10-11T12:41:38Z</dcterms:created>
  <dcterms:modified xsi:type="dcterms:W3CDTF">2021-10-11T12:41:38Z</dcterms:modified>
</cp:coreProperties>
</file>