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Movie and TV Show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Bambi    </w:t>
      </w:r>
      <w:r>
        <w:t xml:space="preserve">   Battle Bots    </w:t>
      </w:r>
      <w:r>
        <w:t xml:space="preserve">   Beauty and The Beast    </w:t>
      </w:r>
      <w:r>
        <w:t xml:space="preserve">   Cobra Kai    </w:t>
      </w:r>
      <w:r>
        <w:t xml:space="preserve">   Descendants    </w:t>
      </w:r>
      <w:r>
        <w:t xml:space="preserve">   Duck Cravings    </w:t>
      </w:r>
      <w:r>
        <w:t xml:space="preserve">   Garfield    </w:t>
      </w:r>
      <w:r>
        <w:t xml:space="preserve">   Ice Age    </w:t>
      </w:r>
      <w:r>
        <w:t xml:space="preserve">   Nightmare Before Christmas    </w:t>
      </w:r>
      <w:r>
        <w:t xml:space="preserve">   No Good Nick    </w:t>
      </w:r>
      <w:r>
        <w:t xml:space="preserve">   Paw Patrol    </w:t>
      </w:r>
      <w:r>
        <w:t xml:space="preserve">   Pirates of The Caribbean    </w:t>
      </w:r>
      <w:r>
        <w:t xml:space="preserve">   Pup Academy    </w:t>
      </w:r>
      <w:r>
        <w:t xml:space="preserve">   The Karate Kid    </w:t>
      </w:r>
      <w:r>
        <w:t xml:space="preserve">   The Lion King    </w:t>
      </w:r>
      <w:r>
        <w:t xml:space="preserve">   Transformers    </w:t>
      </w:r>
      <w:r>
        <w:t xml:space="preserve">   Twilight Saga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 and TV Show Names</dc:title>
  <dcterms:created xsi:type="dcterms:W3CDTF">2021-10-11T12:42:13Z</dcterms:created>
  <dcterms:modified xsi:type="dcterms:W3CDTF">2021-10-11T12:42:13Z</dcterms:modified>
</cp:coreProperties>
</file>