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and TV show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Superman    </w:t>
      </w:r>
      <w:r>
        <w:t xml:space="preserve">   Blackpanther    </w:t>
      </w:r>
      <w:r>
        <w:t xml:space="preserve">   Spiderman    </w:t>
      </w:r>
      <w:r>
        <w:t xml:space="preserve">   Thor    </w:t>
      </w:r>
      <w:r>
        <w:t xml:space="preserve">   Avengers    </w:t>
      </w:r>
      <w:r>
        <w:t xml:space="preserve">   Avengers: Age of ultron    </w:t>
      </w:r>
      <w:r>
        <w:t xml:space="preserve">   Avengers:Infinity war    </w:t>
      </w:r>
      <w:r>
        <w:t xml:space="preserve">   Avengers: Endgame    </w:t>
      </w:r>
      <w:r>
        <w:t xml:space="preserve">   Iron Man    </w:t>
      </w:r>
      <w:r>
        <w:t xml:space="preserve">   Doctor Strange    </w:t>
      </w:r>
      <w:r>
        <w:t xml:space="preserve">   Marvel    </w:t>
      </w:r>
      <w:r>
        <w:t xml:space="preserve">   DC    </w:t>
      </w:r>
      <w:r>
        <w:t xml:space="preserve">   Watchmen    </w:t>
      </w:r>
      <w:r>
        <w:t xml:space="preserve">   The Vampire diaries    </w:t>
      </w:r>
      <w:r>
        <w:t xml:space="preserve">   The Original    </w:t>
      </w:r>
      <w:r>
        <w:t xml:space="preserve">   The walking dead    </w:t>
      </w:r>
      <w:r>
        <w:t xml:space="preserve">   The Outsider    </w:t>
      </w:r>
      <w:r>
        <w:t xml:space="preserve">   Legacies    </w:t>
      </w:r>
      <w:r>
        <w:t xml:space="preserve">   The Outsiders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and TV show names</dc:title>
  <dcterms:created xsi:type="dcterms:W3CDTF">2021-10-11T12:41:43Z</dcterms:created>
  <dcterms:modified xsi:type="dcterms:W3CDTF">2021-10-11T12:41:43Z</dcterms:modified>
</cp:coreProperties>
</file>